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BC15" w14:textId="77777777" w:rsidR="0089043F" w:rsidRDefault="009A461D">
      <w:pPr>
        <w:pStyle w:val="1"/>
      </w:pPr>
      <w:r>
        <w:t>Лабораторная работа: Создание анимации в Django приложении</w:t>
      </w:r>
    </w:p>
    <w:p w14:paraId="0E453657" w14:textId="77777777" w:rsidR="0089043F" w:rsidRDefault="009A461D">
      <w:pPr>
        <w:pStyle w:val="21"/>
      </w:pPr>
      <w:r>
        <w:t>Цель работы:</w:t>
      </w:r>
    </w:p>
    <w:p w14:paraId="104270BD" w14:textId="77777777" w:rsidR="0089043F" w:rsidRDefault="009A461D">
      <w:r>
        <w:t xml:space="preserve">Научиться добавлять анимации в Django-приложение с использованием HTML, CSS, JavaScript и Django-шаблонов. Создать анимационные элементы, которые улучшают </w:t>
      </w:r>
      <w:r>
        <w:t>пользовательский интерфейс.</w:t>
      </w:r>
    </w:p>
    <w:p w14:paraId="5FEBC0ED" w14:textId="77777777" w:rsidR="0089043F" w:rsidRDefault="009A461D">
      <w:pPr>
        <w:pStyle w:val="21"/>
      </w:pPr>
      <w:r>
        <w:t>Этапы выполнения работы</w:t>
      </w:r>
    </w:p>
    <w:p w14:paraId="72551BC3" w14:textId="77777777" w:rsidR="0089043F" w:rsidRDefault="009A461D">
      <w:pPr>
        <w:pStyle w:val="31"/>
      </w:pPr>
      <w:r>
        <w:t>1. Подготовка окружения</w:t>
      </w:r>
    </w:p>
    <w:p w14:paraId="4616F59C" w14:textId="77777777" w:rsidR="0089043F" w:rsidRDefault="009A461D">
      <w:r>
        <w:t>1. Установите и настройте Django-проект:</w:t>
      </w:r>
      <w:r>
        <w:br/>
        <w:t xml:space="preserve">   ```bash</w:t>
      </w:r>
      <w:r>
        <w:br/>
        <w:t xml:space="preserve">   django-admin startproject animation_project</w:t>
      </w:r>
      <w:r>
        <w:br/>
        <w:t xml:space="preserve">   cd animation_project</w:t>
      </w:r>
      <w:r>
        <w:br/>
        <w:t xml:space="preserve">   python manage.py startapp animation_app</w:t>
      </w:r>
      <w:r>
        <w:br/>
        <w:t xml:space="preserve">   ```</w:t>
      </w:r>
      <w:r>
        <w:br/>
        <w:t>2. Доба</w:t>
      </w:r>
      <w:r>
        <w:t>вьте приложение `animation_app` в `INSTALLED_APPS` в файле `settings.py`.</w:t>
      </w:r>
      <w:r>
        <w:br/>
      </w:r>
      <w:r>
        <w:br/>
        <w:t>3. Создайте папки для статики и шаблонов:</w:t>
      </w:r>
      <w:r>
        <w:br/>
        <w:t xml:space="preserve">   ```bash</w:t>
      </w:r>
      <w:r>
        <w:br/>
        <w:t xml:space="preserve">   mkdir -p animation_app/static/animation_app/css</w:t>
      </w:r>
      <w:r>
        <w:br/>
        <w:t xml:space="preserve">   mkdir -p animation_app/static/animation_app/js</w:t>
      </w:r>
      <w:r>
        <w:br/>
        <w:t xml:space="preserve">   mkdir -p animation_app/t</w:t>
      </w:r>
      <w:r>
        <w:t>emplates/animation_app</w:t>
      </w:r>
      <w:r>
        <w:br/>
        <w:t xml:space="preserve">   ```</w:t>
      </w:r>
      <w:r>
        <w:br/>
      </w:r>
    </w:p>
    <w:p w14:paraId="79D93F8E" w14:textId="77777777" w:rsidR="0089043F" w:rsidRDefault="009A461D">
      <w:pPr>
        <w:pStyle w:val="31"/>
      </w:pPr>
      <w:r>
        <w:t>2. Настройка статики</w:t>
      </w:r>
    </w:p>
    <w:p w14:paraId="1E681B48" w14:textId="77777777" w:rsidR="0089043F" w:rsidRDefault="009A461D">
      <w:r>
        <w:br/>
        <w:t>1. Включите поддержку статики в `settings.py`:</w:t>
      </w:r>
      <w:r>
        <w:br/>
        <w:t xml:space="preserve">   ```python</w:t>
      </w:r>
      <w:r>
        <w:br/>
        <w:t xml:space="preserve">   STATIC_URL = '/static/'</w:t>
      </w:r>
      <w:r>
        <w:br/>
        <w:t xml:space="preserve">   STATICFILES_DIRS = [BASE_DIR / 'animation_app/static']</w:t>
      </w:r>
      <w:r>
        <w:br/>
        <w:t xml:space="preserve">   ```</w:t>
      </w:r>
      <w:r>
        <w:br/>
      </w:r>
      <w:r>
        <w:br/>
        <w:t>2. Создайте базовый CSS-файл для анимаций:</w:t>
      </w:r>
      <w:r>
        <w:br/>
        <w:t xml:space="preserve">   ```c</w:t>
      </w:r>
      <w:r>
        <w:t>ss</w:t>
      </w:r>
      <w:r>
        <w:br/>
        <w:t xml:space="preserve">   body {</w:t>
      </w:r>
      <w:r>
        <w:br/>
        <w:t xml:space="preserve">       font-family: Arial, sans-serif;</w:t>
      </w:r>
      <w:r>
        <w:br/>
        <w:t xml:space="preserve">       background-color: #f0f0f0;</w:t>
      </w:r>
      <w:r>
        <w:br/>
        <w:t xml:space="preserve">       margin: 0;</w:t>
      </w:r>
      <w:r>
        <w:br/>
        <w:t xml:space="preserve">       padding: 0;</w:t>
      </w:r>
      <w:r>
        <w:br/>
        <w:t xml:space="preserve">       display: flex;</w:t>
      </w:r>
      <w:r>
        <w:br/>
      </w:r>
      <w:r>
        <w:lastRenderedPageBreak/>
        <w:t xml:space="preserve">       justify-content: center;</w:t>
      </w:r>
      <w:r>
        <w:br/>
        <w:t xml:space="preserve">       align-items: center;</w:t>
      </w:r>
      <w:r>
        <w:br/>
        <w:t xml:space="preserve">       height: 100vh;</w:t>
      </w:r>
      <w:r>
        <w:br/>
        <w:t xml:space="preserve">   }</w:t>
      </w:r>
      <w:r>
        <w:br/>
      </w:r>
      <w:r>
        <w:br/>
        <w:t xml:space="preserve">   .animated-box {</w:t>
      </w:r>
      <w:r>
        <w:br/>
        <w:t xml:space="preserve">    </w:t>
      </w:r>
      <w:r>
        <w:t xml:space="preserve">   width: 100px;</w:t>
      </w:r>
      <w:r>
        <w:br/>
        <w:t xml:space="preserve">       height: 100px;</w:t>
      </w:r>
      <w:r>
        <w:br/>
        <w:t xml:space="preserve">       background-color: #4caf50;</w:t>
      </w:r>
      <w:r>
        <w:br/>
        <w:t xml:space="preserve">       animation: bounce 2s infinite;</w:t>
      </w:r>
      <w:r>
        <w:br/>
        <w:t xml:space="preserve">   }</w:t>
      </w:r>
      <w:r>
        <w:br/>
      </w:r>
      <w:r>
        <w:br/>
        <w:t xml:space="preserve">   @keyframes bounce {</w:t>
      </w:r>
      <w:r>
        <w:br/>
        <w:t xml:space="preserve">       0%, 100% {</w:t>
      </w:r>
      <w:r>
        <w:br/>
        <w:t xml:space="preserve">           transform: translateY(0);</w:t>
      </w:r>
      <w:r>
        <w:br/>
        <w:t xml:space="preserve">       }</w:t>
      </w:r>
      <w:r>
        <w:br/>
        <w:t xml:space="preserve">       50% {</w:t>
      </w:r>
      <w:r>
        <w:br/>
        <w:t xml:space="preserve">           transform: translateY(-50px)</w:t>
      </w:r>
      <w:r>
        <w:t>;</w:t>
      </w:r>
      <w:r>
        <w:br/>
        <w:t xml:space="preserve">       }</w:t>
      </w:r>
      <w:r>
        <w:br/>
        <w:t xml:space="preserve">   }</w:t>
      </w:r>
      <w:r>
        <w:br/>
        <w:t xml:space="preserve">   ```</w:t>
      </w:r>
      <w:r>
        <w:br/>
      </w:r>
      <w:r>
        <w:br/>
        <w:t>3. Подключите JavaScript-файл (опционально):</w:t>
      </w:r>
      <w:r>
        <w:br/>
        <w:t xml:space="preserve">   ```javascript</w:t>
      </w:r>
      <w:r>
        <w:br/>
        <w:t xml:space="preserve">   document.addEventListener('DOMContentLoaded', () =&gt; {</w:t>
      </w:r>
      <w:r>
        <w:br/>
        <w:t xml:space="preserve">       const box = document.querySelector('.animated-box');</w:t>
      </w:r>
      <w:r>
        <w:br/>
        <w:t xml:space="preserve">       box.addEventListener('click', () =&gt; {</w:t>
      </w:r>
      <w:r>
        <w:br/>
        <w:t xml:space="preserve">        </w:t>
      </w:r>
      <w:r>
        <w:t xml:space="preserve">   alert('Анимация работает!');</w:t>
      </w:r>
      <w:r>
        <w:br/>
        <w:t xml:space="preserve">       });</w:t>
      </w:r>
      <w:r>
        <w:br/>
        <w:t xml:space="preserve">   });</w:t>
      </w:r>
      <w:r>
        <w:br/>
        <w:t xml:space="preserve">   ```</w:t>
      </w:r>
      <w:r>
        <w:br/>
      </w:r>
    </w:p>
    <w:p w14:paraId="1AEB53D4" w14:textId="77777777" w:rsidR="0089043F" w:rsidRDefault="009A461D">
      <w:pPr>
        <w:pStyle w:val="31"/>
      </w:pPr>
      <w:r>
        <w:t>3. Создание HTML-шаблона</w:t>
      </w:r>
    </w:p>
    <w:p w14:paraId="50FBA81B" w14:textId="77777777" w:rsidR="0089043F" w:rsidRDefault="009A461D">
      <w:r>
        <w:br/>
        <w:t>1. В папке `animation_app/templates/animation_app/` создайте файл `index.html`:</w:t>
      </w:r>
      <w:r>
        <w:br/>
        <w:t xml:space="preserve">   ```html</w:t>
      </w:r>
      <w:r>
        <w:br/>
        <w:t xml:space="preserve">   &lt;!DOCTYPE html&gt;</w:t>
      </w:r>
      <w:r>
        <w:br/>
        <w:t xml:space="preserve">   &lt;html lang="en"&gt;</w:t>
      </w:r>
      <w:r>
        <w:br/>
        <w:t xml:space="preserve">   &lt;head&gt;</w:t>
      </w:r>
      <w:r>
        <w:br/>
        <w:t xml:space="preserve">       &lt;meta charset="UTF-8"&gt;</w:t>
      </w:r>
      <w:r>
        <w:br/>
        <w:t xml:space="preserve">  </w:t>
      </w:r>
      <w:r>
        <w:t xml:space="preserve">     &lt;meta name="viewport" content="width=device-width, initial-scale=1.0"&gt;</w:t>
      </w:r>
      <w:r>
        <w:br/>
        <w:t xml:space="preserve">       &lt;title&gt;Анимация в Django&lt;/title&gt;</w:t>
      </w:r>
      <w:r>
        <w:br/>
        <w:t xml:space="preserve">       &lt;link rel="stylesheet" href="{% static 'animation_app/css/styles.css' %}"&gt;</w:t>
      </w:r>
      <w:r>
        <w:br/>
      </w:r>
      <w:r>
        <w:lastRenderedPageBreak/>
        <w:t xml:space="preserve">   &lt;/head&gt;</w:t>
      </w:r>
      <w:r>
        <w:br/>
        <w:t xml:space="preserve">   &lt;body&gt;</w:t>
      </w:r>
      <w:r>
        <w:br/>
        <w:t xml:space="preserve">       &lt;div class="animated-box"&gt;&lt;/di</w:t>
      </w:r>
      <w:r>
        <w:t>v&gt;</w:t>
      </w:r>
      <w:r>
        <w:br/>
        <w:t xml:space="preserve">       &lt;script src="{% static 'animation_app/js/scripts.js' %}"&gt;&lt;/script&gt;</w:t>
      </w:r>
      <w:r>
        <w:br/>
        <w:t xml:space="preserve">   &lt;/body&gt;</w:t>
      </w:r>
      <w:r>
        <w:br/>
        <w:t xml:space="preserve">   &lt;/html&gt;</w:t>
      </w:r>
      <w:r>
        <w:br/>
        <w:t xml:space="preserve">   ```</w:t>
      </w:r>
      <w:r>
        <w:br/>
      </w:r>
    </w:p>
    <w:p w14:paraId="616D0792" w14:textId="77777777" w:rsidR="0089043F" w:rsidRDefault="009A461D">
      <w:pPr>
        <w:pStyle w:val="31"/>
      </w:pPr>
      <w:r>
        <w:t>4. Настройка маршрутов</w:t>
      </w:r>
    </w:p>
    <w:p w14:paraId="2EC85E3B" w14:textId="77777777" w:rsidR="0089043F" w:rsidRDefault="009A461D">
      <w:r>
        <w:br/>
        <w:t>1. Настройте `views.py` в приложении `animation_app`:</w:t>
      </w:r>
      <w:r>
        <w:br/>
        <w:t xml:space="preserve">   ```python</w:t>
      </w:r>
      <w:r>
        <w:br/>
        <w:t xml:space="preserve">   from django.shortcuts import render</w:t>
      </w:r>
      <w:r>
        <w:br/>
      </w:r>
      <w:r>
        <w:br/>
        <w:t xml:space="preserve">   def index(reque</w:t>
      </w:r>
      <w:r>
        <w:t>st):</w:t>
      </w:r>
      <w:r>
        <w:br/>
        <w:t xml:space="preserve">       return render(request, 'animation_app/index.html')</w:t>
      </w:r>
      <w:r>
        <w:br/>
        <w:t xml:space="preserve">   ```</w:t>
      </w:r>
      <w:r>
        <w:br/>
      </w:r>
      <w:r>
        <w:br/>
        <w:t>2. Создайте файл `urls.py` в `animation_app` и добавьте маршруты:</w:t>
      </w:r>
      <w:r>
        <w:br/>
        <w:t xml:space="preserve">   ```python</w:t>
      </w:r>
      <w:r>
        <w:br/>
        <w:t xml:space="preserve">   from django.urls import path</w:t>
      </w:r>
      <w:r>
        <w:br/>
        <w:t xml:space="preserve">   from .views import index</w:t>
      </w:r>
      <w:r>
        <w:br/>
      </w:r>
      <w:r>
        <w:br/>
        <w:t xml:space="preserve">   urlpatterns = [</w:t>
      </w:r>
      <w:r>
        <w:br/>
        <w:t xml:space="preserve">       path('', index, nam</w:t>
      </w:r>
      <w:r>
        <w:t>e='index'),</w:t>
      </w:r>
      <w:r>
        <w:br/>
        <w:t xml:space="preserve">   ]</w:t>
      </w:r>
      <w:r>
        <w:br/>
        <w:t xml:space="preserve">   ```</w:t>
      </w:r>
      <w:r>
        <w:br/>
      </w:r>
      <w:r>
        <w:br/>
        <w:t>3. Подключите маршруты в `animation_project/urls.py`:</w:t>
      </w:r>
      <w:r>
        <w:br/>
        <w:t xml:space="preserve">   ```python</w:t>
      </w:r>
      <w:r>
        <w:br/>
        <w:t xml:space="preserve">   from django.contrib import admin</w:t>
      </w:r>
      <w:r>
        <w:br/>
        <w:t xml:space="preserve">   from django.urls import path, include</w:t>
      </w:r>
      <w:r>
        <w:br/>
      </w:r>
      <w:r>
        <w:br/>
        <w:t xml:space="preserve">   urlpatterns = [</w:t>
      </w:r>
      <w:r>
        <w:br/>
        <w:t xml:space="preserve">       path('admin/', admin.site.urls),</w:t>
      </w:r>
      <w:r>
        <w:br/>
        <w:t xml:space="preserve">       path('', include('an</w:t>
      </w:r>
      <w:r>
        <w:t>imation_app.urls')),</w:t>
      </w:r>
      <w:r>
        <w:br/>
        <w:t xml:space="preserve">   ]</w:t>
      </w:r>
      <w:r>
        <w:br/>
        <w:t xml:space="preserve">   ```</w:t>
      </w:r>
      <w:r>
        <w:br/>
      </w:r>
    </w:p>
    <w:p w14:paraId="57D3D061" w14:textId="77777777" w:rsidR="0089043F" w:rsidRDefault="009A461D">
      <w:pPr>
        <w:pStyle w:val="31"/>
      </w:pPr>
      <w:r>
        <w:t>5. Запуск и тестирование</w:t>
      </w:r>
    </w:p>
    <w:p w14:paraId="73EDF5FF" w14:textId="77777777" w:rsidR="0089043F" w:rsidRDefault="009A461D">
      <w:r>
        <w:br/>
        <w:t>1. Запустите сервер разработки:</w:t>
      </w:r>
      <w:r>
        <w:br/>
      </w:r>
      <w:r>
        <w:lastRenderedPageBreak/>
        <w:t xml:space="preserve">   ```bash</w:t>
      </w:r>
      <w:r>
        <w:br/>
        <w:t xml:space="preserve">   python manage.py runserver</w:t>
      </w:r>
      <w:r>
        <w:br/>
        <w:t xml:space="preserve">   ```</w:t>
      </w:r>
      <w:r>
        <w:br/>
      </w:r>
      <w:r>
        <w:br/>
        <w:t>2. Перейдите по адресу [http://127.0.0.1:8000/](http://127.0.0.1:8000/) и проверьте, отображается ли анимация.</w:t>
      </w:r>
      <w:r>
        <w:br/>
      </w:r>
    </w:p>
    <w:p w14:paraId="0B0332E6" w14:textId="77777777" w:rsidR="0089043F" w:rsidRDefault="009A461D">
      <w:pPr>
        <w:pStyle w:val="31"/>
      </w:pPr>
      <w:r>
        <w:t xml:space="preserve">6. </w:t>
      </w:r>
      <w:r>
        <w:t>Дополнительные функции</w:t>
      </w:r>
    </w:p>
    <w:p w14:paraId="14C44D64" w14:textId="77777777" w:rsidR="0089043F" w:rsidRDefault="009A461D">
      <w:r>
        <w:br/>
        <w:t>1. Добавьте больше анимаций. Например, создайте кнопки с анимацией при наведении:</w:t>
      </w:r>
      <w:r>
        <w:br/>
        <w:t xml:space="preserve">   ```css</w:t>
      </w:r>
      <w:r>
        <w:br/>
        <w:t xml:space="preserve">   .animated-button {</w:t>
      </w:r>
      <w:r>
        <w:br/>
        <w:t xml:space="preserve">       padding: 10px 20px;</w:t>
      </w:r>
      <w:r>
        <w:br/>
        <w:t xml:space="preserve">       background-color: #008cba;</w:t>
      </w:r>
      <w:r>
        <w:br/>
        <w:t xml:space="preserve">       color: white;</w:t>
      </w:r>
      <w:r>
        <w:br/>
        <w:t xml:space="preserve">       border: none;</w:t>
      </w:r>
      <w:r>
        <w:br/>
        <w:t xml:space="preserve">       cursor: </w:t>
      </w:r>
      <w:r>
        <w:t>pointer;</w:t>
      </w:r>
      <w:r>
        <w:br/>
        <w:t xml:space="preserve">       transition: transform 0.3s;</w:t>
      </w:r>
      <w:r>
        <w:br/>
        <w:t xml:space="preserve">   }</w:t>
      </w:r>
      <w:r>
        <w:br/>
      </w:r>
      <w:r>
        <w:br/>
        <w:t xml:space="preserve">   .animated-button:hover {</w:t>
      </w:r>
      <w:r>
        <w:br/>
        <w:t xml:space="preserve">       transform: scale(1.1);</w:t>
      </w:r>
      <w:r>
        <w:br/>
        <w:t xml:space="preserve">   }</w:t>
      </w:r>
      <w:r>
        <w:br/>
        <w:t xml:space="preserve">   ```</w:t>
      </w:r>
      <w:r>
        <w:br/>
      </w:r>
      <w:r>
        <w:br/>
        <w:t>2. Используйте JavaScript для динамического изменения стилей:</w:t>
      </w:r>
      <w:r>
        <w:br/>
        <w:t xml:space="preserve">   ```javascript</w:t>
      </w:r>
      <w:r>
        <w:br/>
        <w:t xml:space="preserve">   const newBox = document.createElement('div');</w:t>
      </w:r>
      <w:r>
        <w:br/>
        <w:t xml:space="preserve">   newB</w:t>
      </w:r>
      <w:r>
        <w:t>ox.className = 'animated-box';</w:t>
      </w:r>
      <w:r>
        <w:br/>
        <w:t xml:space="preserve">   document.body.appendChild(newBox);</w:t>
      </w:r>
      <w:r>
        <w:br/>
        <w:t xml:space="preserve">   ```</w:t>
      </w:r>
      <w:r>
        <w:br/>
      </w:r>
      <w:r>
        <w:br/>
        <w:t>3. Добавьте Bootstrap или Tailwind CSS для более сложных анимаций.</w:t>
      </w:r>
      <w:r>
        <w:br/>
      </w:r>
    </w:p>
    <w:p w14:paraId="49D9B2C5" w14:textId="77777777" w:rsidR="0089043F" w:rsidRDefault="009A461D">
      <w:pPr>
        <w:pStyle w:val="31"/>
      </w:pPr>
      <w:r>
        <w:t>7. Итог</w:t>
      </w:r>
    </w:p>
    <w:p w14:paraId="3FAC074F" w14:textId="77777777" w:rsidR="0089043F" w:rsidRDefault="009A461D">
      <w:r>
        <w:br/>
        <w:t>После выполнения работы вы:</w:t>
      </w:r>
      <w:r>
        <w:br/>
        <w:t>- Освоили настройку статики в Django.</w:t>
      </w:r>
      <w:r>
        <w:br/>
        <w:t>- Добавили CSS-анимации.</w:t>
      </w:r>
      <w:r>
        <w:br/>
        <w:t>- Настроили</w:t>
      </w:r>
      <w:r>
        <w:t xml:space="preserve"> JavaScript для работы с анимациями.</w:t>
      </w:r>
      <w:r>
        <w:br/>
      </w:r>
      <w:r>
        <w:lastRenderedPageBreak/>
        <w:t>- Создали динамичный интерфейс для улучшения пользовательского опыта.</w:t>
      </w:r>
      <w:r>
        <w:br/>
      </w:r>
    </w:p>
    <w:p w14:paraId="45A13013" w14:textId="77777777" w:rsidR="0089043F" w:rsidRDefault="009A461D">
      <w:pPr>
        <w:pStyle w:val="31"/>
      </w:pPr>
      <w:r>
        <w:t>Дополнительное задание</w:t>
      </w:r>
    </w:p>
    <w:p w14:paraId="53BE2297" w14:textId="77777777" w:rsidR="0089043F" w:rsidRDefault="009A461D">
      <w:r>
        <w:br/>
        <w:t>1. Реализуйте анимацию с использованием библиотеки [Animate.css](https://animate.style/).</w:t>
      </w:r>
      <w:r>
        <w:br/>
        <w:t xml:space="preserve">2. Добавьте AJAX для динамической </w:t>
      </w:r>
      <w:r>
        <w:t>загрузки анимаций.</w:t>
      </w:r>
      <w:r>
        <w:br/>
      </w:r>
    </w:p>
    <w:sectPr w:rsidR="008904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ysDAyNwZhQwtTJR2l4NTi4sz8PJACw1oAEhVfwCwAAAA="/>
  </w:docVars>
  <w:rsids>
    <w:rsidRoot w:val="00B47730"/>
    <w:rsid w:val="00034616"/>
    <w:rsid w:val="0006063C"/>
    <w:rsid w:val="0015074B"/>
    <w:rsid w:val="0029639D"/>
    <w:rsid w:val="00326F90"/>
    <w:rsid w:val="0089043F"/>
    <w:rsid w:val="009A461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94646"/>
  <w14:defaultImageDpi w14:val="300"/>
  <w15:docId w15:val="{79A5062C-BC4F-4416-84B8-C91B87C0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 Карюкин</cp:lastModifiedBy>
  <cp:revision>2</cp:revision>
  <dcterms:created xsi:type="dcterms:W3CDTF">2013-12-23T23:15:00Z</dcterms:created>
  <dcterms:modified xsi:type="dcterms:W3CDTF">2024-11-16T05:24:00Z</dcterms:modified>
  <cp:category/>
</cp:coreProperties>
</file>